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S6800 Family Hardware Fundamentals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S6800 Family Hardware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本书出售、求购地址：https://www.jiaokey.com/book/detail/40358145.html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关键词搜索：https://www.jiaokey.com/tag/The S6800 Family Hardware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