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HANDHELD CALCULATOR PROGRAMS for ROTATING EQUIPMENT DESIGN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HANDHELD CALCULATOR PROGRAMS for ROTATING EQUIPMENT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本书出售、求购地址：https://www.jiaokey.com/book/detail/40358141.html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关键词搜索：https://www.jiaokey.com/tag/HANDHELD CALCULATOR PROGRAMS for ROTATING EQUIPMENT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