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Microprocessing Fundamentals Hardware and Software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Microprocessing Fundamentals Hardware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本书出售、求购地址：https://www.jiaokey.com/book/detail/40358140.html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关键词搜索：https://www.jiaokey.com/tag/Microprocessing Fundamentals Hardware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