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TRS-80 MODEL 100 COMPUTER:The Micro Executive Workstation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TRS-80 MODEL 100 COMPUTER:The Micro Executive Workstation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本书出售、求购地址：https://www.jiaokey.com/book/detail/40358133.html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关键词搜索：https://www.jiaokey.com/tag/THE TRS-80 MODEL 100 COMPUTER:The Micro Executive Workstation.html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