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MINICOMPUTERS IN DATA PROCESSING AND SIMULATION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MINICOMPUTERS IN DATA PROCESSING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关键词搜索：https://www.jiaokey.com/tag/MINICOMPUTERS IN DATA PROCESSING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