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Systems World Class Designs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Systems World Class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本书出售、求购地址：https://www.jiaokey.com/book/detail/40358123.html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关键词搜索：https://www.jiaokey.com/tag/Embedded Systems World Class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