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IBM PC AT Assembly Language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IBM PC AT Assembly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本书出售、求购地址：https://www.jiaokey.com/book/detail/40358122.html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Complete Guide to IBM PC AT Assembly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