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Programmed Logic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Programmed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关键词搜索：https://www.jiaokey.com/tag/Microprocessors and Programmed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