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APPRENTICE INFOSTAR TM+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APPRENTICE INFOSTAR TM+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本书出售、求购地址：https://www.jiaokey.com/book/detail/40358111.html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关键词搜索：https://www.jiaokey.com/tag/IBM PC APPRENTICE INFOSTAR TM+.html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