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 DiskGuide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 DiskGuide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关键词搜索：https://www.jiaokey.com/tag/VisiCalc DiskGuide.html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