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DiskGuide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DiskGuide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关键词搜索：https://www.jiaokey.com/tag/IBM PC DiskGuide.html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