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Operational Amplifiers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Operational Amplifiers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本书出售、求购地址：https://www.jiaokey.com/book/detail/40358104.html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关键词搜索：https://www.jiaokey.com/tag/Operational Amplifiers.html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