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WRITER TUTOR A Step-By-Step Tutorial on Apple Writer IIe/II/III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WRITER TUTOR A Step-By-Step Tutorial on Apple Writer IIe/II/III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本书出售、求购地址：https://www.jiaokey.com/book/detail/40358102.html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关键词搜索：https://www.jiaokey.com/tag/APPLE WRITER TUTOR A Step-By-Step Tutorial on Apple Writer IIe/II/III.html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