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DISPLAYWRITER:Word Processing Production Techniques Made Easy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DISPLAYWRITER:Word Processing Production Techniques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本书出售、求购地址：https://www.jiaokey.com/book/detail/40358101.html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关键词搜索：https://www.jiaokey.com/tag/IBM DISPLAYWRITER:Word Processing Production Techniques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