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40358043_Dictionary of Information Technology_p232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40358043_Dictionary of Information Technology_p232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关键词搜索：https://www.jiaokey.com/tag/40358043_Dictionary of Information Technology_p232.html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