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Interfacing to the TRS-80 Computer/Models I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Interfacing to the TRS-80 Computer/Models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本书出售、求购地址：https://www.jiaokey.com/book/detail/40358038.html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关键词搜索：https://www.jiaokey.com/tag/Interfacing to the TRS-80 Computer/Models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