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INTERFACING PROJECTS FOR THE VIC 20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INTERFACING PROJECTS FOR THE VIC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本书出售、求购地址：https://www.jiaokey.com/book/detail/40358028.html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关键词搜索：https://www.jiaokey.com/tag/EASY INTERFACING PROJECTS FOR THE VIC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