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Amplifiers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Amplifiers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本书出售、求购地址：https://www.jiaokey.com/book/detail/40358026.html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关键词搜索：https://www.jiaokey.com/tag/Operational Amplifiers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