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PROJECTS FOR THE APPLE II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PROJECTS FOR THE APPLE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关键词搜索：https://www.jiaokey.com/tag/INTERFACE PROJECTS FOR THE APPLE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