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USE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关键词搜索：https://www.jiaokey.com/tag/MICROCOMPUTER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