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Your Hard Disk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Your Hard Disk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本书出售、求购地址：https://www.jiaokey.com/book/detail/40358017.html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关键词搜索：https://www.jiaokey.com/tag/Managing Your Hard Disk.html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