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Amplifiers With Linear Integrated Circuits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Amplifiers With Linear Integrated Circuits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本书出售、求购地址：https://www.jiaokey.com/book/detail/40358014.html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关键词搜索：https://www.jiaokey.com/tag/Operational Amplifiers With Linear Integrated Circuits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