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Interfacing For Electronics Technicians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Interfacing For Electronics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本书出售、求购地址：https://www.jiaokey.com/book/detail/40358013.html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关键词搜索：https://www.jiaokey.com/tag/Microcomputer Interfacing For Electronics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