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 Microcomputer Design Projects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 Microcomputer Design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本书出售、求购地址：https://www.jiaokey.com/book/detail/40358012.html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关键词搜索：https://www.jiaokey.com/tag/Z-80 Microcomputer Design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