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Peripherals for Minicomputers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Peripherals for Minicomputers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 Peripherals for Minicomputers.html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