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Criticism Volume 65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Criticism Volume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本书出售、求购地址：https://www.jiaokey.com/book/detail/40357962.html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关键词搜索：https://www.jiaokey.com/tag/Short Story Criticism Volume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