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Story Criticism Volume 67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Story Criticism Volume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本书出售、求购地址：https://www.jiaokey.com/book/detail/40357961.html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关键词搜索：https://www.jiaokey.com/tag/Short Story Criticism Volume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