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Story Criticism Volume 66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Story Criticism Volume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本书出售、求购地址：https://www.jiaokey.com/book/detail/40357959.html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关键词搜索：https://www.jiaokey.com/tag/Short Story Criticism Volume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