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26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本书出售、求购地址：https://www.jiaokey.com/book/detail/40357939.html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关键词搜索：https://www.jiaokey.com/tag/DRAMA CRITICISM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