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32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本书出售、求购地址：https://www.jiaokey.com/book/detail/40357893.html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关键词搜索：https://www.jiaokey.com/tag/Poetry Criticism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