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28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本书出售、求购地址：https://www.jiaokey.com/book/detail/40357892.html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关键词搜索：https://www.jiaokey.com/tag/Poetry Criticism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