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35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本书出售、求购地址：https://www.jiaokey.com/book/detail/40357882.html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关键词搜索：https://www.jiaokey.com/tag/Poetry Criticism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