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58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本书出售、求购地址：https://www.jiaokey.com/book/detail/40357876.html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关键词搜索：https://www.jiaokey.com/tag/Poetry Criticism Volume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