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UP TO WELLNESS:A STAGE-BASED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UP TO WELLNESS:A STAGE-BASED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本书出售、求购地址：https://www.jiaokey.com/book/detail/40357725.html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关键词搜索：https://www.jiaokey.com/tag/STEP UP TO WELLNESS:A STAGE-BASED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