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OF THE SUN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OF THE SUN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本书出售、求购地址：https://www.jiaokey.com/book/detail/40357718.html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关键词搜索：https://www.jiaokey.com/tag/EAST OF THE SUN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