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ANTHROPOLOGY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ANTHROPOLOGY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本书出售、求购地址：https://www.jiaokey.com/book/detail/40357716.html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关键词搜索：https://www.jiaokey.com/tag/INTRODUCTION TO PHYSICAL ANTHROPOLOGY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