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AND CONQUEST OF MEXICO 1517-1521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AND CONQUEST OF MEXICO 1517-1521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本书出售、求购地址：https://www.jiaokey.com/book/detail/40357710.html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关键词搜索：https://www.jiaokey.com/tag/THE DISCOVERY AND CONQUEST OF MEXICO 1517-1521.html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