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MORTGAGE LOAN BROKERING &amp; LENDING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MORTGAGE LOAN BROKERING &amp; LENDING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本书出售、求购地址：https://www.jiaokey.com/book/detail/40357695.html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关键词搜索：https://www.jiaokey.com/tag/CALIFORNIA MORTGAGE LOAN BROKERING &amp; LENDING.html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