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BASICS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BASICS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本书出售、求购地址：https://www.jiaokey.com/book/detail/40357687.html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关键词搜索：https://www.jiaokey.com/tag/VIDEO BASICS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