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DICTIONARY OF ELECTRICAL AND COMPUTER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DICTIONARY OF ELECTRICAL AND COMPUTER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本书出售、求购地址：https://www.jiaokey.com/book/detail/40357679.html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关键词搜索：https://www.jiaokey.com/tag/MCGRAW-HILL DICTIONARY OF ELECTRICAL AND COMPUTER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