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AND COMMUNICATION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AND COMMUNICATION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本书出售、求购地址：https://www.jiaokey.com/book/detail/40357674.html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关键词搜索：https://www.jiaokey.com/tag/COLLEGE ENGLISH AND COMMUNICATION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