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SOPHOCLES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SOPHOCLES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本书出售、求购地址：https://www.jiaokey.com/book/detail/40357612.html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关键词搜索：https://www.jiaokey.com/tag/SOPHOCLES.html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