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SOCIOLOGY:YOUR COMPASS FOR A NEW WORLD THE BRIEF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SOCIOLOGY:YOUR COMPASS FOR A NEW WORLD THE 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本书出售、求购地址：https://www.jiaokey.com/book/detail/40357608.html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关键词搜索：https://www.jiaokey.com/tag/SOCIOLOGY:YOUR COMPASS FOR A NEW WORLD THE 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