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00/01 TWENTY-NINTH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00/01 TWENTY-NINTH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本书出售、求购地址：https://www.jiaokey.com/book/detail/40357607.html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关键词搜索：https://www.jiaokey.com/tag/SOCIOLOGY 00/01 TWENTY-NINTH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