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ALGEBRA:ALTERNATE VERSIO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ALGEBRA:ALTERNATE VERSIO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本书出售、求购地址：https://www.jiaokey.com/book/detail/40357605.html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关键词搜索：https://www.jiaokey.com/tag/INTERMEDIATE ALGEBRA:ALTERNATE VERSIO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