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READINGS IN SOCIOLOGY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READINGS IN SOCIOLOGY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本书出售、求购地址：https://www.jiaokey.com/book/detail/40357600.html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关键词搜索：https://www.jiaokey.com/tag/CLASSIC READINGS IN SOCIOLOGY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