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&amp; ECONOMICS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&amp; 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本书出售、求购地址：https://www.jiaokey.com/book/detail/40357594.html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关键词搜索：https://www.jiaokey.com/tag/STATISTICAL TECHNIQUES IN BUSINESS &amp; 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