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STUDY OF DINOSAURS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STUDY OF DINOSAURS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本书出售、求购地址：https://www.jiaokey.com/book/detail/40357547.html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关键词搜索：https://www.jiaokey.com/tag/INTRODUCTION TO THE STUDY OF DINOSAURS.html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