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PROGRESSIONS WITH READINGS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PROGRESSIONS WITH READINGS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本书出售、求购地址：https://www.jiaokey.com/book/detail/40357539.html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关键词搜索：https://www.jiaokey.com/tag/PROGRESSIONS WITH READINGS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