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 ANALYSIS AND DESIGN FIFTH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 ANALYSIS AND DESIGN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本书出售、求购地址：https://www.jiaokey.com/book/detail/40357533.html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关键词搜索：https://www.jiaokey.com/tag/FOUNDATION ANALYSIS AND DESIGN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